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Selenium Testing Report – MyDeal.lk Discount Platform</w:t>
      </w:r>
    </w:p>
    <w:p>
      <w:r>
        <w:t>**QA Tester**: Dilmi Senevirathna</w:t>
      </w:r>
    </w:p>
    <w:p>
      <w:r>
        <w:t>**Website**: www.mydeal.lk</w:t>
      </w:r>
    </w:p>
    <w:p>
      <w:r>
        <w:t>**Test Type**: Selenium Testing (Python + Pytest)</w:t>
      </w:r>
    </w:p>
    <w:p>
      <w:r>
        <w:t>**Testing Date**: 2025-06-16</w:t>
      </w:r>
    </w:p>
    <w:p>
      <w:pPr>
        <w:pStyle w:val="Heading2"/>
      </w:pPr>
      <w:r>
        <w:t>Test Objective</w:t>
      </w:r>
    </w:p>
    <w:p>
      <w:r>
        <w:t>To automate verification of banner behavior, filter functions, and deal countdowns that directly impact user purchasing decisions.</w:t>
      </w:r>
    </w:p>
    <w:p>
      <w:pPr>
        <w:pStyle w:val="Heading2"/>
      </w:pPr>
      <w:r>
        <w:t>Tested Components</w:t>
      </w:r>
    </w:p>
    <w:p>
      <w:r>
        <w:t>- Homepage Banner Rotation</w:t>
      </w:r>
    </w:p>
    <w:p>
      <w:r>
        <w:t>- Discount Filters</w:t>
      </w:r>
    </w:p>
    <w:p>
      <w:r>
        <w:t>- Deal Countdown Timer</w:t>
      </w:r>
    </w:p>
    <w:p>
      <w:r>
        <w:t>- Expired Deal Handling</w:t>
      </w:r>
    </w:p>
    <w:p>
      <w:pPr>
        <w:pStyle w:val="Heading2"/>
      </w:pPr>
      <w:r>
        <w:t>Bug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Bug ID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MD-001</w:t>
            </w:r>
          </w:p>
        </w:tc>
        <w:tc>
          <w:tcPr>
            <w:tcW w:type="dxa" w:w="2160"/>
          </w:tcPr>
          <w:p>
            <w:r>
              <w:t>Banner doesn’t rotate on Firefox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Homepage banner fails to auto-scroll on Firefox.</w:t>
            </w:r>
          </w:p>
        </w:tc>
      </w:tr>
      <w:tr>
        <w:tc>
          <w:tcPr>
            <w:tcW w:type="dxa" w:w="2160"/>
          </w:tcPr>
          <w:p>
            <w:r>
              <w:t>MD-002</w:t>
            </w:r>
          </w:p>
        </w:tc>
        <w:tc>
          <w:tcPr>
            <w:tcW w:type="dxa" w:w="2160"/>
          </w:tcPr>
          <w:p>
            <w:r>
              <w:t>Discount filter resets on reload</w:t>
            </w:r>
          </w:p>
        </w:tc>
        <w:tc>
          <w:tcPr>
            <w:tcW w:type="dxa" w:w="2160"/>
          </w:tcPr>
          <w:p>
            <w:r>
              <w:t>Low</w:t>
            </w:r>
          </w:p>
        </w:tc>
        <w:tc>
          <w:tcPr>
            <w:tcW w:type="dxa" w:w="2160"/>
          </w:tcPr>
          <w:p>
            <w:r>
              <w:t>Filters are lost when page is refreshed.</w:t>
            </w:r>
          </w:p>
        </w:tc>
      </w:tr>
      <w:tr>
        <w:tc>
          <w:tcPr>
            <w:tcW w:type="dxa" w:w="2160"/>
          </w:tcPr>
          <w:p>
            <w:r>
              <w:t>MD-003</w:t>
            </w:r>
          </w:p>
        </w:tc>
        <w:tc>
          <w:tcPr>
            <w:tcW w:type="dxa" w:w="2160"/>
          </w:tcPr>
          <w:p>
            <w:r>
              <w:t>Countdown timer skips seconds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Inconsistent second-by-second countdown observed.</w:t>
            </w:r>
          </w:p>
        </w:tc>
      </w:tr>
    </w:tbl>
    <w:p>
      <w:pPr>
        <w:pStyle w:val="Heading2"/>
      </w:pPr>
      <w:r>
        <w:t>Environment</w:t>
      </w:r>
    </w:p>
    <w:p>
      <w:r>
        <w:t>- OS: Ubuntu 22.04</w:t>
      </w:r>
    </w:p>
    <w:p>
      <w:r>
        <w:t>- Browsers: Firefox, Chrome</w:t>
      </w:r>
    </w:p>
    <w:p>
      <w:r>
        <w:t>- Frameworks: Selenium WebDriver, PyTest</w:t>
      </w:r>
    </w:p>
    <w:p>
      <w:pPr>
        <w:pStyle w:val="Heading2"/>
      </w:pPr>
      <w:r>
        <w:t>Conclusion</w:t>
      </w:r>
    </w:p>
    <w:p>
      <w:r>
        <w:t>The automated tests identified UI responsiveness and state retention bugs that could affect buying decisions. Fixes would make the platform more robust.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